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英语教师教学用书  七年级  上</w:t>
      </w:r>
    </w:p>
    <w:p>
      <w:r>
        <w:rPr>
          <w:rFonts w:ascii="宋体" w:hAnsi="宋体" w:eastAsia="宋体"/>
          <w:sz w:val="24"/>
        </w:rPr>
        <w:t>北京市仁爱教育研究所编著；（加拿大）JIMGREENLAW，王德春主编；杨晓钰副主编；杨晓钰，严思妹，蒋礼会，赵月娥，童佳节，刘璐，柯燕萍，陈小琴，沈祎，唐婷，万普编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英语教师教学用书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北京市仁爱教育研究所编著；（加拿大）JIMGREENLAW，王德春主编；杨晓钰副主编；杨晓钰，严思妹，蒋礼会，赵月娥，童佳节，刘璐，柯燕萍，陈小琴，沈祎，唐婷，万普编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本书出售、求购地址：https://www.jiaokey.com/book/detail/14661574.html</w:t>
      </w:r>
    </w:p>
    <w:p>
      <w:r>
        <w:t>更多相关图书推荐：https://www.jiaokey.com</w:t>
      </w:r>
    </w:p>
    <w:p>
      <w:r>
        <w:t>北京市仁爱教育研究所编著；（加拿大）JIMGREENLAW，王德春主编；杨晓钰副主编；杨晓钰，严思妹，蒋礼会，赵月娥，童佳节，刘璐，柯燕萍，陈小琴，沈祎，唐婷，万普编 其他作品：https://www.jiaokey.com/tag/北京市仁爱教育研究所编著；（加拿大）JIMGREENLAW，王德春主编；杨晓钰副主编；杨晓钰，严思妹，蒋礼会，赵月娥，童佳节，刘璐，柯燕萍，陈小琴，沈祎，唐婷，万普编.html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关键词搜索：https://www.jiaokey.com/tag/英语教师教学用书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