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七年级  上  简谱、五线谱</w:t>
      </w:r>
    </w:p>
    <w:p>
      <w:r>
        <w:rPr>
          <w:rFonts w:ascii="宋体" w:hAnsi="宋体" w:eastAsia="宋体"/>
          <w:sz w:val="24"/>
        </w:rPr>
        <w:t>张前，刘清华主编；李泯，邹阳，薛晖，罗选久副主编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七年级  上  简谱、五线谱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张前，刘清华主编；李泯，邹阳，薛晖，罗选久副主编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本书出售、求购地址：https://www.jiaokey.com/book/detail/14661548.html</w:t>
      </w:r>
    </w:p>
    <w:p>
      <w:r>
        <w:t>更多相关图书推荐：https://www.jiaokey.com</w:t>
      </w:r>
    </w:p>
    <w:p>
      <w:r>
        <w:t>张前，刘清华主编；李泯，邹阳，薛晖，罗选久副主编 其他作品：https://www.jiaokey.com/tag/张前，刘清华主编；李泯，邹阳，薛晖，罗选久副主编.html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  七年级  上  简谱、五线谱.html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