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英语  教师指导用书（三年级起点）  六年级  上  2014年印刷</w:t>
      </w:r>
    </w:p>
    <w:p>
      <w:r>
        <w:rPr>
          <w:rFonts w:ascii="宋体" w:hAnsi="宋体" w:eastAsia="宋体"/>
          <w:sz w:val="24"/>
        </w:rPr>
        <w:t>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英语  教师指导用书（三年级起点）  六年级  上  2014年印刷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本书出售、求购地址：https://www.jiaokey.com/book/detail/14661417.html</w:t>
      </w:r>
    </w:p>
    <w:p>
      <w:r>
        <w:t>更多相关图书推荐：https://www.jiaokey.com</w:t>
      </w:r>
    </w:p>
    <w:p>
      <w:r>
        <w:t>EEC学院编 其他作品：https://www.jiaokey.com/tag/EEC学院编.html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关键词搜索：https://www.jiaokey.com/tag/义务教育教材  英语  教师指导用书（三年级起点）  六年级  上  2014年印刷.html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