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英语  教师指导用书  五年级  上  2018年印刷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英语  教师指导用书  五年级  上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本书出售、求购地址：https://www.jiaokey.com/book/detail/14661415.html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关键词搜索：https://www.jiaokey.com/tag/义务教育教材  英语  教师指导用书  五年级  上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