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科学教师用书  一年级  上  2019年印刷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科学教师用书  一年级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本书出售、求购地址：https://www.jiaokey.com/book/detail/14661370.html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科学教师用书  一年级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