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义务教育教科书·数学教师用书  上  三年级</w:t>
      </w:r>
    </w:p>
    <w:p>
      <w:r>
        <w:rPr>
          <w:rFonts w:ascii="宋体" w:hAnsi="宋体" w:eastAsia="宋体"/>
          <w:sz w:val="24"/>
        </w:rPr>
        <w:t>赵杏梅主编；邓明立，崔海江，杨小玲副主编；刘连启，杨小玲，底梅艳，王强等编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义务教育教科书·数学教师用书  上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赵杏梅主编；邓明立，崔海江，杨小玲副主编；刘连启，杨小玲，底梅艳，王强等编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本书出售、求购地址：https://www.jiaokey.com/book/detail/14661365.html</w:t>
      </w:r>
    </w:p>
    <w:p>
      <w:r>
        <w:t>更多相关图书推荐：https://www.jiaokey.com</w:t>
      </w:r>
    </w:p>
    <w:p>
      <w:r>
        <w:t>赵杏梅主编；邓明立，崔海江，杨小玲副主编；刘连启，杨小玲，底梅艳，王强等编 其他作品：https://www.jiaokey.com/tag/赵杏梅主编；邓明立，崔海江，杨小玲副主编；刘连启，杨小玲，底梅艳，王强等编.html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关键词搜索：https://www.jiaokey.com/tag/义务教育教科书·数学教师用书  上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