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六年级  上  2019年印刷</w:t>
      </w:r>
    </w:p>
    <w:p>
      <w:r>
        <w:rPr>
          <w:rFonts w:ascii="宋体" w:hAnsi="宋体" w:eastAsia="宋体"/>
          <w:sz w:val="24"/>
        </w:rPr>
        <w:t>教育部组织编写；鲁洁总主编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六年级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教育部组织编写；鲁洁总主编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本书出售、求购地址：https://www.jiaokey.com/book/detail/14661334.html</w:t>
      </w:r>
    </w:p>
    <w:p>
      <w:r>
        <w:t>更多相关图书推荐：https://www.jiaokey.com</w:t>
      </w:r>
    </w:p>
    <w:p>
      <w:r>
        <w:t>教育部组织编写；鲁洁总主编 其他作品：https://www.jiaokey.com/tag/教育部组织编写；鲁洁总主编.html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道德与法治  六年级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