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海洋地理  选修2  教师教学手册  2018年印刷</w:t>
      </w:r>
    </w:p>
    <w:p>
      <w:r>
        <w:rPr>
          <w:rFonts w:ascii="宋体" w:hAnsi="宋体" w:eastAsia="宋体"/>
          <w:sz w:val="24"/>
        </w:rPr>
        <w:t>阚智主编；吴儒敏，张道珍副主编；阚智，吴儒敏，张道珍，关胜新等编写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海洋地理  选修2  教师教学手册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阚智主编；吴儒敏，张道珍副主编；阚智，吴儒敏，张道珍，关胜新等编写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本书出售、求购地址：https://www.jiaokey.com/book/detail/14661293.html</w:t>
      </w:r>
    </w:p>
    <w:p>
      <w:r>
        <w:t>更多相关图书推荐：https://www.jiaokey.com</w:t>
      </w:r>
    </w:p>
    <w:p>
      <w:r>
        <w:t>阚智主编；吴儒敏，张道珍副主编；阚智，吴儒敏，张道珍，关胜新等编写 其他作品：https://www.jiaokey.com/tag/阚智主编；吴儒敏，张道珍副主编；阚智，吴儒敏，张道珍，关胜新等编写.html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海洋地理  选修2  教师教学手册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