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  选修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本书出售、求购地址：https://www.jiaokey.com/book/detail/14661257.html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关键词搜索：https://www.jiaokey.com/tag/化学反应原理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