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英语（三年级起点）  五年级  上  2019年印刷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英语（三年级起点）  五年级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本书出售、求购地址：https://www.jiaokey.com/book/detail/14661225.html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关键词搜索：https://www.jiaokey.com/tag/义务教育教科书  英语（三年级起点）  五年级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