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体育与健康  七年级  全一册  2019年印刷</w:t>
      </w:r>
    </w:p>
    <w:p>
      <w:r>
        <w:rPr>
          <w:rFonts w:ascii="宋体" w:hAnsi="宋体" w:eastAsia="宋体"/>
          <w:sz w:val="24"/>
        </w:rPr>
        <w:t>赖天德总主编；唐炎本册主编；牛晓，龚坚编写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体育与健康  七年级  全一册  2019年印刷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赖天德总主编；唐炎本册主编；牛晓，龚坚编写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本书出售、求购地址：https://www.jiaokey.com/book/detail/14661221.html</w:t>
      </w:r>
    </w:p>
    <w:p>
      <w:r>
        <w:t>更多相关图书推荐：https://www.jiaokey.com</w:t>
      </w:r>
    </w:p>
    <w:p>
      <w:r>
        <w:t>赖天德总主编；唐炎本册主编；牛晓，龚坚编写 其他作品：https://www.jiaokey.com/tag/赖天德总主编；唐炎本册主编；牛晓，龚坚编写.html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关键词搜索：https://www.jiaokey.com/tag/义务教育教科书  体育与健康  七年级  全一册  2019年印刷.html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