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五-六年级</w:t>
      </w:r>
    </w:p>
    <w:p>
      <w:r>
        <w:rPr>
          <w:rFonts w:ascii="宋体" w:hAnsi="宋体" w:eastAsia="宋体"/>
          <w:sz w:val="24"/>
        </w:rPr>
        <w:t>季浏主编；汪晓赞，潘绍伟，谭华，孟文砚，庄弼副主编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五-六年级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季浏主编；汪晓赞，潘绍伟，谭华，孟文砚，庄弼副主编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本书出售、求购地址：https://www.jiaokey.com/book/detail/14661215.html</w:t>
      </w:r>
    </w:p>
    <w:p>
      <w:r>
        <w:t>更多相关图书推荐：https://www.jiaokey.com</w:t>
      </w:r>
    </w:p>
    <w:p>
      <w:r>
        <w:t>季浏主编；汪晓赞，潘绍伟，谭华，孟文砚，庄弼副主编 其他作品：https://www.jiaokey.com/tag/季浏主编；汪晓赞，潘绍伟，谭华，孟文砚，庄弼副主编.html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关键词搜索：https://www.jiaokey.com/tag/体育与健康  五-六年级.html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