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江西省上饶地区教育事业简明统计资料  1949-1982</w:t>
      </w:r>
    </w:p>
    <w:p>
      <w:r>
        <w:rPr>
          <w:rFonts w:ascii="宋体" w:hAnsi="宋体" w:eastAsia="宋体"/>
          <w:sz w:val="24"/>
        </w:rPr>
        <w:t>上饶地区行政公署教育处编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江西省上饶地区教育事业简明统计资料  1949-1982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上饶地区行政公署教育处编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本书出售、求购地址：https://www.jiaokey.com/book/detail/14661191.html</w:t>
      </w:r>
    </w:p>
    <w:p>
      <w:r>
        <w:t>更多相关图书推荐：https://www.jiaokey.com</w:t>
      </w:r>
    </w:p>
    <w:p>
      <w:r>
        <w:t>上饶地区行政公署教育处编 其他作品：https://www.jiaokey.com/tag/上饶地区行政公署教育处编.html</w:t>
      </w:r>
    </w:p>
    <w:p>
      <w:r>
        <w:t>关键词搜索：https://www.jiaokey.com/tag/江西省上饶地区教育事业简明统计资料  1949-1982.html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