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英语（新标准）教师用书  （一年级起点）  三年级  上  2019年印刷</w:t>
      </w:r>
    </w:p>
    <w:p>
      <w:r>
        <w:rPr>
          <w:rFonts w:ascii="宋体" w:hAnsi="宋体" w:eastAsia="宋体"/>
          <w:sz w:val="24"/>
        </w:rPr>
        <w:t>（英）陈琳，PRINTHA ELLIS主编；鲁子问副主编；（英）RUSSELL STANNARD，（英）DEBORAH GRIGOR，雷云萍编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英语（新标准）教师用书  （一年级起点）  三年级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（英）陈琳，PRINTHA ELLIS主编；鲁子问副主编；（英）RUSSELL STANNARD，（英）DEBORAH GRIGOR，雷云萍编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本书出售、求购地址：https://www.jiaokey.com/book/detail/14661151.html</w:t>
      </w:r>
    </w:p>
    <w:p>
      <w:r>
        <w:t>更多相关图书推荐：https://www.jiaokey.com</w:t>
      </w:r>
    </w:p>
    <w:p>
      <w:r>
        <w:t>（英）陈琳，PRINTHA ELLIS主编；鲁子问副主编；（英）RUSSELL STANNARD，（英）DEBORAH GRIGOR，雷云萍编 其他作品：https://www.jiaokey.com/tag/（英）陈琳，PRINTHA ELLIS主编；鲁子问副主编；（英）RUSSELL STANNARD，（英）DEBORAH GRIGOR，雷云萍编.html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关键词搜索：https://www.jiaokey.com/tag/英语（新标准）教师用书  （一年级起点）  三年级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