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4  与器物房舍相关的汉字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4  与器物房舍相关的汉字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本书出售、求购地址：https://www.jiaokey.com/book/detail/14661132.html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关键词搜索：https://www.jiaokey.com/tag/汉字树  4  与器物房舍相关的汉字.html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