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采薇阁藏日本汉诗文集  18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采薇阁藏日本汉诗文集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本书出售、求购地址：https://www.jiaokey.com/book/detail/14661116.html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关键词搜索：https://www.jiaokey.com/tag/采薇阁藏日本汉诗文集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