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新罗高丽朝鲜汉诗集成  第1辑  49</w:t>
      </w:r>
    </w:p>
    <w:p>
      <w:r>
        <w:rPr>
          <w:rFonts w:ascii="宋体" w:hAnsi="宋体" w:eastAsia="宋体"/>
          <w:sz w:val="24"/>
        </w:rPr>
        <w:t>赵季辑校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新罗高丽朝鲜汉诗集成  第1辑  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赵季辑校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本书出售、求购地址：https://www.jiaokey.com/book/detail/14660910.html</w:t>
      </w:r>
    </w:p>
    <w:p>
      <w:r>
        <w:t>更多相关图书推荐：https://www.jiaokey.com</w:t>
      </w:r>
    </w:p>
    <w:p>
      <w:r>
        <w:t>赵季辑校 其他作品：https://www.jiaokey.com/tag/赵季辑校.html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关键词搜索：https://www.jiaokey.com/tag/新罗高丽朝鲜汉诗集成  第1辑  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