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第16册  1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第16册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本书出售、求购地址：https://www.jiaokey.com/book/detail/14660802.html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第16册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