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禅宗大典  93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禅宗大典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本书出售、求购地址：https://www.jiaokey.com/book/detail/14660666.html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关键词搜索：https://www.jiaokey.com/tag/禅宗大典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