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幼儿心理健康教育活动方案  小班</w:t>
      </w:r>
    </w:p>
    <w:p>
      <w:r>
        <w:rPr>
          <w:rFonts w:ascii="宋体" w:hAnsi="宋体" w:eastAsia="宋体"/>
          <w:sz w:val="24"/>
        </w:rPr>
        <w:t>“心成长”幼儿心理健康教育课题组组编；刘磊，陈丹本书主编；赵轩艺，江纯青，刘磊丛书主编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幼儿心理健康教育活动方案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“心成长”幼儿心理健康教育课题组组编；刘磊，陈丹本书主编；赵轩艺，江纯青，刘磊丛书主编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本书出售、求购地址：https://www.jiaokey.com/book/detail/14660353.html</w:t>
      </w:r>
    </w:p>
    <w:p>
      <w:r>
        <w:t>更多相关图书推荐：https://www.jiaokey.com</w:t>
      </w:r>
    </w:p>
    <w:p>
      <w:r>
        <w:t>“心成长”幼儿心理健康教育课题组组编；刘磊，陈丹本书主编；赵轩艺，江纯青，刘磊丛书主编 其他作品：https://www.jiaokey.com/tag/“心成长”幼儿心理健康教育课题组组编；刘磊，陈丹本书主编；赵轩艺，江纯青，刘磊丛书主编.html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关键词搜索：https://www.jiaokey.com/tag/幼儿心理健康教育活动方案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