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书名：泰山文化之旅  下</w:t>
      </w:r>
    </w:p>
    <w:p>
      <w:r>
        <w:t>作者：胡立东主编</w:t>
      </w:r>
    </w:p>
    <w:p>
      <w:r>
        <w:t>出版社：济南:山东人民出版社,2019.04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泰山文化之旅  下 评论地址：https://www.jiaokey.com/book/detail/14660344.html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