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书名：中国史前遗址博物馆  山水家园  甑皮岩卷</w:t>
      </w:r>
    </w:p>
    <w:p>
      <w:r>
        <w:t>作者：韦军本册主编；王仁湘，张礼智丛书主编</w:t>
      </w:r>
    </w:p>
    <w:p>
      <w:r>
        <w:t>出版社：西安:陕西科学技术出版社,2019.03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中国史前遗址博物馆  山水家园  甑皮岩卷 评论地址：https://www.jiaokey.com/book/detail/14660341.html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