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首届丝绸之路（敦煌）国际文化博览会  文化年展精品集</w:t>
      </w:r>
    </w:p>
    <w:p>
      <w:r>
        <w:rPr>
          <w:rFonts w:ascii="宋体" w:hAnsi="宋体" w:eastAsia="宋体"/>
          <w:sz w:val="24"/>
        </w:rPr>
        <w:t>甘肃人民美术出版社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首届丝绸之路（敦煌）国际文化博览会  文化年展精品集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本书出售、求购地址：https://www.jiaokey.com/book/detail/14660340.html</w:t>
      </w:r>
    </w:p>
    <w:p>
      <w:r>
        <w:t>更多相关图书推荐：https://www.jiaokey.com</w:t>
      </w:r>
    </w:p>
    <w:p>
      <w:r>
        <w:t>甘肃人民美术出版社 其他作品：https://www.jiaokey.com/tag/甘肃人民美术出版社.html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关键词搜索：https://www.jiaokey.com/tag/首届丝绸之路（敦煌）国际文化博览会  文化年展精品集.html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