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作者：（中国）张潜华</w:t>
      </w:r>
    </w:p>
    <w:p>
      <w:r>
        <w:t>出版社：福州:海峡文艺出版社,2019.06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道德经 评论地址：https://www.jiaokey.com/book/detail/14660338.html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