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近代七言绝句初续集</w:t>
      </w:r>
    </w:p>
    <w:p>
      <w:r>
        <w:rPr>
          <w:rFonts w:ascii="宋体" w:hAnsi="宋体" w:eastAsia="宋体"/>
          <w:sz w:val="24"/>
        </w:rPr>
        <w:t>陈桂琛选评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268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603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268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近代七言绝句初续集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陈桂琛选评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厦门:厦门大学出版社,2018.09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七言绝句-诗集-中国-近代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本书出售、求购地址：https://www.jiaokey.com/book/detail/14660325.html</w:t>
      </w:r>
    </w:p>
    <w:p>
      <w:r>
        <w:t>更多相关图书推荐：https://www.jiaokey.com</w:t>
      </w:r>
    </w:p>
    <w:p>
      <w:r>
        <w:t>陈桂琛选评 其他作品：https://www.jiaokey.com/tag/陈桂琛选评.html</w:t>
      </w:r>
    </w:p>
    <w:p>
      <w:r>
        <w:t>厦门:厦门大学出版社,2018.09 出版图书：https://www.jiaokey.com/tag/厦门:厦门大学出版社,2018.09.html</w:t>
      </w:r>
    </w:p>
    <w:p>
      <w:r>
        <w:t>关键词搜索：https://www.jiaokey.com/tag/七言绝句-诗集-中国-近代.html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