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同文书库·厦门文献系列  第3辑  9  菽庄丛刻  （外二种）</w:t>
      </w:r>
    </w:p>
    <w:p>
      <w:r>
        <w:rPr>
          <w:rFonts w:ascii="宋体" w:hAnsi="宋体" w:eastAsia="宋体"/>
          <w:sz w:val="24"/>
        </w:rPr>
        <w:t>林尔嘉撰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6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03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6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同文书库·厦门文献系列  第3辑  9  菽庄丛刻  （外二种）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林尔嘉撰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厦门:厦门大学出版社,2018.09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诗集-作品集-中国-民国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本书出售、求购地址：https://www.jiaokey.com/book/detail/14660324.html</w:t>
      </w:r>
    </w:p>
    <w:p>
      <w:r>
        <w:t>更多相关图书推荐：https://www.jiaokey.com</w:t>
      </w:r>
    </w:p>
    <w:p>
      <w:r>
        <w:t>林尔嘉撰 其他作品：https://www.jiaokey.com/tag/林尔嘉撰.html</w:t>
      </w:r>
    </w:p>
    <w:p>
      <w:r>
        <w:t>厦门:厦门大学出版社,2018.09 出版图书：https://www.jiaokey.com/tag/厦门:厦门大学出版社,2018.09.html</w:t>
      </w:r>
    </w:p>
    <w:p>
      <w:r>
        <w:t>关键词搜索：https://www.jiaokey.com/tag/诗集-作品集-中国-民国.html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