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书名：菽园赘谈</w:t>
      </w:r>
    </w:p>
    <w:p>
      <w:r>
        <w:t>作者：（清）邱炜萱撰</w:t>
      </w:r>
    </w:p>
    <w:p>
      <w:r>
        <w:t>出版社：厦门:厦门大学出版社,2018.09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菽园赘谈 评论地址：https://www.jiaokey.com/book/detail/14660318.html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