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书名：1958-2018  菲律宾各宗会联合会成立六十周年钻禧纪念特刊</w:t>
      </w:r>
    </w:p>
    <w:p>
      <w:r>
        <w:t>作者：菲律宾各宗亲会联合会</w:t>
      </w:r>
    </w:p>
    <w:p>
      <w:r>
        <w:t>出版社：菲律宾各宗亲会联合会,2018.12</w:t>
      </w:r>
    </w:p>
    <w:p>
      <w:r>
        <w:t>出版日期：</w:t>
      </w:r>
    </w:p>
    <w:p>
      <w:r>
        <w:t>总页数：437</w:t>
      </w:r>
    </w:p>
    <w:p>
      <w:r>
        <w:t>更多请访问教客网: www.jiaokey.com</w:t>
      </w:r>
    </w:p>
    <w:p>
      <w:r>
        <w:t>1958-2018  菲律宾各宗会联合会成立六十周年钻禧纪念特刊 评论地址：https://www.jiaokey.com/book/detail/14660314.html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