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书名：2018何梁何利奖</w:t>
      </w:r>
    </w:p>
    <w:p>
      <w:r>
        <w:t>作者：何梁何利基金评选委员会编</w:t>
      </w:r>
    </w:p>
    <w:p>
      <w:r>
        <w:t>出版社：北京:中国科学技术出版社,2019.09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2018何梁何利奖 评论地址：https://www.jiaokey.com/book/detail/14660298.html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