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书名：福州古厝</w:t>
      </w:r>
    </w:p>
    <w:p>
      <w:r>
        <w:t>作者：（中国）曾意丹</w:t>
      </w:r>
    </w:p>
    <w:p>
      <w:r>
        <w:t>出版社：福州:福建人民出版社,2019.06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福州古厝 评论地址：https://www.jiaokey.com/book/detail/14660237.html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