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余零图残卷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余零图残卷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本书出售、求购地址：https://www.jiaokey.com/book/detail/14660234.html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关键词搜索：https://www.jiaokey.com/tag/余零图残卷.html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