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话说中华五千年：清史演义  下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话说中华五千年：清史演义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本书出售、求购地址：https://www.jiaokey.com/book/detail/14660225.html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关键词搜索：https://www.jiaokey.com/tag/话说中华五千年：清史演义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