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弃儿汤姆·琼斯史  下</w:t>
      </w:r>
    </w:p>
    <w:p>
      <w:r>
        <w:rPr>
          <w:rFonts w:ascii="宋体" w:hAnsi="宋体" w:eastAsia="宋体"/>
          <w:sz w:val="24"/>
        </w:rPr>
        <w:t>（英）亨利·菲尔丁著；张谷若译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本书出售、求购地址：https://www.jiaokey.com/book/detail/14660211.html</w:t>
      </w:r>
    </w:p>
    <w:p>
      <w:r>
        <w:t>更多相关图书推荐：https://www.jiaokey.com</w:t>
      </w:r>
    </w:p>
    <w:p>
      <w:r>
        <w:t>（英）亨利·菲尔丁著；张谷若译 其他作品：https://www.jiaokey.com/tag/（英）亨利·菲尔丁著；张谷若译.html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关键词搜索：https://www.jiaokey.com/tag/弃儿汤姆·琼斯史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