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公共的男人、私人的女人:社会和政治思想中的女人</w:t>
      </w:r>
    </w:p>
    <w:p>
      <w:r>
        <w:rPr>
          <w:rFonts w:ascii="宋体" w:hAnsi="宋体" w:eastAsia="宋体"/>
          <w:sz w:val="24"/>
        </w:rPr>
        <w:t>（美）让·爱尔斯坦著；葛耘娜，陈飞雪译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公共的男人、私人的女人:社会和政治思想中的女人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（美）让·爱尔斯坦著；葛耘娜，陈飞雪译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本书出售、求购地址：https://www.jiaokey.com/book/detail/14660208.html</w:t>
      </w:r>
    </w:p>
    <w:p>
      <w:r>
        <w:t>更多相关图书推荐：https://www.jiaokey.com</w:t>
      </w:r>
    </w:p>
    <w:p>
      <w:r>
        <w:t>（美）让·爱尔斯坦著；葛耘娜，陈飞雪译 其他作品：https://www.jiaokey.com/tag/（美）让·爱尔斯坦著；葛耘娜，陈飞雪译.html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关键词搜索：https://www.jiaokey.com/tag/公共的男人、私人的女人:社会和政治思想中的女人.html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