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书名：景明刻本  盐邑志林  37</w:t>
      </w:r>
    </w:p>
    <w:p>
      <w:r>
        <w:t>作者：</w:t>
      </w:r>
    </w:p>
    <w:p>
      <w:r>
        <w:t>出版社：上海涵芬楼影印明刻本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景明刻本  盐邑志林  37 评论地址：https://www.jiaokey.com/book/detail/14660148.html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