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6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景明刻本  盐邑志林  6 评论地址：https://www.jiaokey.com/book/detail/14660117.html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