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作者：占跃华，符传谊，毕传林主编；曹权，陈忠文，卓琳，欧阳柏成副主编</w:t>
      </w:r>
    </w:p>
    <w:p>
      <w:r>
        <w:t>出版社：</w:t>
      </w:r>
    </w:p>
    <w:p>
      <w:r>
        <w:t>出版日期：2019.01</w:t>
      </w:r>
    </w:p>
    <w:p>
      <w:r>
        <w:t>总页数：270</w:t>
      </w:r>
    </w:p>
    <w:p>
      <w:r>
        <w:t>更多请访问教客网: www.jiaokey.com</w:t>
      </w:r>
    </w:p>
    <w:p>
      <w:r>
        <w:t>C语言程序设计 评论地址：https://www.jiaokey.com/book/detail/14660094.html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