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准噶尔盆地南缘复杂构造地震成像方法与实践</w:t>
      </w:r>
    </w:p>
    <w:p>
      <w:r>
        <w:rPr>
          <w:rFonts w:ascii="宋体" w:hAnsi="宋体" w:eastAsia="宋体"/>
          <w:sz w:val="24"/>
        </w:rPr>
        <w:t>娄兵，罗勇，范旭，张龙等著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准噶尔盆地南缘复杂构造地震成像方法与实践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娄兵，罗勇，范旭，张龙等著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本书出售、求购地址：https://www.jiaokey.com/book/detail/14660089.html</w:t>
      </w:r>
    </w:p>
    <w:p>
      <w:r>
        <w:t>更多相关图书推荐：https://www.jiaokey.com</w:t>
      </w:r>
    </w:p>
    <w:p>
      <w:r>
        <w:t>娄兵，罗勇，范旭，张龙等著 其他作品：https://www.jiaokey.com/tag/娄兵，罗勇，范旭，张龙等著.html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关键词搜索：https://www.jiaokey.com/tag/准噶尔盆地南缘复杂构造地震成像方法与实践.html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