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能源革命与绿色发展丛书  智能电网关键技术研究与应用丛书  电力系统运行调度的有效静态安全域法</w:t>
      </w:r>
    </w:p>
    <w:p>
      <w:r>
        <w:rPr>
          <w:rFonts w:ascii="宋体" w:hAnsi="宋体" w:eastAsia="宋体"/>
          <w:sz w:val="24"/>
        </w:rPr>
        <w:t>（中国）杨明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能源革命与绿色发展丛书  智能电网关键技术研究与应用丛书  电力系统运行调度的有效静态安全域法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电力系统调度－调度自动化系统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本书出售、求购地址：https://www.jiaokey.com/book/detail/14660080.html</w:t>
      </w:r>
    </w:p>
    <w:p>
      <w:r>
        <w:t>更多相关图书推荐：https://www.jiaokey.com</w:t>
      </w:r>
    </w:p>
    <w:p>
      <w:r>
        <w:t>（中国）杨明 其他作品：https://www.jiaokey.com/tag/（中国）杨明.html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关键词搜索：https://www.jiaokey.com/tag/电力系统调度－调度自动化系统.html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