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</w:t>
      </w:r>
    </w:p>
    <w:p>
      <w:r>
        <w:rPr>
          <w:rFonts w:ascii="宋体" w:hAnsi="宋体" w:eastAsia="宋体"/>
          <w:sz w:val="24"/>
        </w:rPr>
        <w:t>朱同兴，邹光富，李建忠，冯心涛等著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朱同兴，邹光富，李建忠，冯心涛等著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本书出售、求购地址：https://www.jiaokey.com/book/detail/14660069.html</w:t>
      </w:r>
    </w:p>
    <w:p>
      <w:r>
        <w:t>更多相关图书推荐：https://www.jiaokey.com</w:t>
      </w:r>
    </w:p>
    <w:p>
      <w:r>
        <w:t>朱同兴，邹光富，李建忠，冯心涛等著 其他作品：https://www.jiaokey.com/tag/朱同兴，邹光富，李建忠，冯心涛等著.html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关键词搜索：https://www.jiaokey.com/tag/中华人民共和国区域地质调查报告.html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