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市政道路工程施工技术与实务</w:t>
      </w:r>
    </w:p>
    <w:p>
      <w:r>
        <w:rPr>
          <w:rFonts w:ascii="宋体" w:hAnsi="宋体" w:eastAsia="宋体"/>
          <w:sz w:val="24"/>
        </w:rPr>
        <w:t>李兵，王海妮，胡安春，陈绪功著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市政道路工程施工技术与实务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李兵，王海妮，胡安春，陈绪功著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本书出售、求购地址：https://www.jiaokey.com/book/detail/14660045.html</w:t>
      </w:r>
    </w:p>
    <w:p>
      <w:r>
        <w:t>更多相关图书推荐：https://www.jiaokey.com</w:t>
      </w:r>
    </w:p>
    <w:p>
      <w:r>
        <w:t>李兵，王海妮，胡安春，陈绪功著 其他作品：https://www.jiaokey.com/tag/李兵，王海妮，胡安春，陈绪功著.html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关键词搜索：https://www.jiaokey.com/tag/市政道路工程施工技术与实务.html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