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深空探测器自主任务规划技术</w:t>
      </w:r>
    </w:p>
    <w:p>
      <w:r>
        <w:rPr>
          <w:rFonts w:ascii="宋体" w:hAnsi="宋体" w:eastAsia="宋体"/>
          <w:sz w:val="24"/>
        </w:rPr>
        <w:t>徐瑞，崔平远，朱圣英著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深空探测器自主任务规划技术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徐瑞，崔平远，朱圣英著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本书出售、求购地址：https://www.jiaokey.com/book/detail/14660022.html</w:t>
      </w:r>
    </w:p>
    <w:p>
      <w:r>
        <w:t>更多相关图书推荐：https://www.jiaokey.com</w:t>
      </w:r>
    </w:p>
    <w:p>
      <w:r>
        <w:t>徐瑞，崔平远，朱圣英著 其他作品：https://www.jiaokey.com/tag/徐瑞，崔平远，朱圣英著.html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关键词搜索：https://www.jiaokey.com/tag/深空探测器自主任务规划技术.html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