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非常规油气勘探开发</w:t>
      </w:r>
    </w:p>
    <w:p>
      <w:r>
        <w:rPr>
          <w:rFonts w:ascii="宋体" w:hAnsi="宋体" w:eastAsia="宋体"/>
          <w:sz w:val="24"/>
        </w:rPr>
        <w:t>邹才能主编；王红岩，董大忠，赵群副主编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非常规油气勘探开发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邹才能主编；王红岩，董大忠，赵群副主编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本书出售、求购地址：https://www.jiaokey.com/book/detail/14660012.html</w:t>
      </w:r>
    </w:p>
    <w:p>
      <w:r>
        <w:t>更多相关图书推荐：https://www.jiaokey.com</w:t>
      </w:r>
    </w:p>
    <w:p>
      <w:r>
        <w:t>邹才能主编；王红岩，董大忠，赵群副主编 其他作品：https://www.jiaokey.com/tag/邹才能主编；王红岩，董大忠，赵群副主编.html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关键词搜索：https://www.jiaokey.com/tag/非常规油气勘探开发.html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