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书名：ROS机器人项目  影印版  英文版</w:t>
      </w:r>
    </w:p>
    <w:p>
      <w:r>
        <w:t>作者：（印）郎坦·约瑟夫（LentinJoseph）著</w:t>
      </w:r>
    </w:p>
    <w:p>
      <w:r>
        <w:t>出版社：南京:东南大学出版社,2018.08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ROS机器人项目  影印版  英文版 评论地址：https://www.jiaokey.com/book/detail/14659987.html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