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精通Java机器学习  影印版</w:t>
      </w:r>
    </w:p>
    <w:p>
      <w:r>
        <w:rPr>
          <w:rFonts w:ascii="宋体" w:hAnsi="宋体" w:eastAsia="宋体"/>
          <w:sz w:val="24"/>
        </w:rPr>
        <w:t>（印）乌代·卡马特（UdayKamath），（印）克里希纳·查普佩拉（KrishnaChoppella）著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精通Java机器学习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（印）乌代·卡马特（UdayKamath），（印）克里希纳·查普佩拉（KrishnaChoppella）著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本书出售、求购地址：https://www.jiaokey.com/book/detail/14659980.html</w:t>
      </w:r>
    </w:p>
    <w:p>
      <w:r>
        <w:t>更多相关图书推荐：https://www.jiaokey.com</w:t>
      </w:r>
    </w:p>
    <w:p>
      <w:r>
        <w:t>（印）乌代·卡马特（UdayKamath），（印）克里希纳·查普佩拉（KrishnaChoppella）著 其他作品：https://www.jiaokey.com/tag/（印）乌代·卡马特（UdayKamath），（印）克里希纳·查普佩拉（KrishnaChoppella）著.html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关键词搜索：https://www.jiaokey.com/tag/精通Java机器学习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