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Python金融大数据分析</w:t>
      </w:r>
    </w:p>
    <w:p>
      <w:r>
        <w:rPr>
          <w:rFonts w:ascii="宋体" w:hAnsi="宋体" w:eastAsia="宋体"/>
          <w:sz w:val="24"/>
        </w:rPr>
        <w:t>（德）伊夫·希尔皮斯科（YvesHilpisch）著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Python金融大数据分析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（德）伊夫·希尔皮斯科（YvesHilpisch）著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本书出售、求购地址：https://www.jiaokey.com/book/detail/14659978.html</w:t>
      </w:r>
    </w:p>
    <w:p>
      <w:r>
        <w:t>更多相关图书推荐：https://www.jiaokey.com</w:t>
      </w:r>
    </w:p>
    <w:p>
      <w:r>
        <w:t>（德）伊夫·希尔皮斯科（YvesHilpisch）著 其他作品：https://www.jiaokey.com/tag/（德）伊夫·希尔皮斯科（YvesHilpisch）著.html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关键词搜索：https://www.jiaokey.com/tag/Python金融大数据分析.html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