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代数群和微分Galois理论  英文</w:t>
      </w:r>
    </w:p>
    <w:p>
      <w:r>
        <w:rPr>
          <w:rFonts w:ascii="宋体" w:hAnsi="宋体" w:eastAsia="宋体"/>
          <w:sz w:val="24"/>
        </w:rPr>
        <w:t>（西）克雷斯波（Teresa Crespo），（波）哈杰托（Zbigniew Hajto）著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代数群和微分Galois理论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（西）克雷斯波（Teresa Crespo），（波）哈杰托（Zbigniew Hajto）著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本书出售、求购地址：https://www.jiaokey.com/book/detail/14659975.html</w:t>
      </w:r>
    </w:p>
    <w:p>
      <w:r>
        <w:t>更多相关图书推荐：https://www.jiaokey.com</w:t>
      </w:r>
    </w:p>
    <w:p>
      <w:r>
        <w:t>（西）克雷斯波（Teresa Crespo），（波）哈杰托（Zbigniew Hajto）著 其他作品：https://www.jiaokey.com/tag/（西）克雷斯波（Teresa Crespo），（波）哈杰托（Zbigniew Hajto）著.html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关键词搜索：https://www.jiaokey.com/tag/代数群和微分Galois理论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