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代数曲线与密码学  英文</w:t>
      </w:r>
    </w:p>
    <w:p>
      <w:r>
        <w:rPr>
          <w:rFonts w:ascii="宋体" w:hAnsi="宋体" w:eastAsia="宋体"/>
          <w:sz w:val="24"/>
        </w:rPr>
        <w:t>（加）库马尔·默蒂（V.Kumar Murty）主编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代数曲线与密码学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（加）库马尔·默蒂（V.Kumar Murty）主编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本书出售、求购地址：https://www.jiaokey.com/book/detail/14659974.html</w:t>
      </w:r>
    </w:p>
    <w:p>
      <w:r>
        <w:t>更多相关图书推荐：https://www.jiaokey.com</w:t>
      </w:r>
    </w:p>
    <w:p>
      <w:r>
        <w:t>（加）库马尔·默蒂（V.Kumar Murty）主编 其他作品：https://www.jiaokey.com/tag/（加）库马尔·默蒂（V.Kumar Murty）主编.html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关键词搜索：https://www.jiaokey.com/tag/代数曲线与密码学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