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书名：凯丽·赫本之家</w:t>
      </w:r>
    </w:p>
    <w:p>
      <w:r>
        <w:t>作者：（英）雅基·斯莫尔（JacquiSmall）编；徐婷译；迪赛纳图书策划</w:t>
      </w:r>
    </w:p>
    <w:p>
      <w:r>
        <w:t>出版社：天津:天津人民美术出版社,2018.11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凯丽·赫本之家 评论地址：https://www.jiaokey.com/book/detail/14659949.html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