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时代新人之学思践悟  重庆市第九届研究生马克思主义论坛论文集</w:t>
      </w:r>
    </w:p>
    <w:p>
      <w:r>
        <w:rPr>
          <w:rFonts w:ascii="宋体" w:hAnsi="宋体" w:eastAsia="宋体"/>
          <w:sz w:val="24"/>
        </w:rPr>
        <w:t>李春茹主编；王仕勇，陈松，刘富胜副主编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时代新人之学思践悟  重庆市第九届研究生马克思主义论坛论文集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李春茹主编；王仕勇，陈松，刘富胜副主编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本书出售、求购地址：https://www.jiaokey.com/book/detail/14659943.html</w:t>
      </w:r>
    </w:p>
    <w:p>
      <w:r>
        <w:t>更多相关图书推荐：https://www.jiaokey.com</w:t>
      </w:r>
    </w:p>
    <w:p>
      <w:r>
        <w:t>李春茹主编；王仕勇，陈松，刘富胜副主编 其他作品：https://www.jiaokey.com/tag/李春茹主编；王仕勇，陈松，刘富胜副主编.html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关键词搜索：https://www.jiaokey.com/tag/时代新人之学思践悟  重庆市第九届研究生马克思主义论坛论文集.html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